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7710" w14:textId="74A4CFD4" w:rsidR="00735A8C" w:rsidRPr="0047437C" w:rsidRDefault="00000000">
      <w:pPr>
        <w:pStyle w:val="Title"/>
        <w:rPr>
          <w:sz w:val="48"/>
          <w:szCs w:val="48"/>
        </w:rPr>
      </w:pPr>
      <w:r w:rsidRPr="0047437C">
        <w:rPr>
          <w:sz w:val="48"/>
          <w:szCs w:val="48"/>
        </w:rPr>
        <w:t>Pakistan Business Excellence Awards 202</w:t>
      </w:r>
      <w:r w:rsidR="0047437C" w:rsidRPr="0047437C">
        <w:rPr>
          <w:sz w:val="48"/>
          <w:szCs w:val="48"/>
        </w:rPr>
        <w:t>4</w:t>
      </w:r>
    </w:p>
    <w:p w14:paraId="30E169CB" w14:textId="77777777" w:rsidR="00735A8C" w:rsidRDefault="00000000">
      <w:pPr>
        <w:pStyle w:val="Heading1"/>
      </w:pPr>
      <w:r>
        <w:t>Application Form</w:t>
      </w:r>
    </w:p>
    <w:p w14:paraId="52A46770" w14:textId="645684CE" w:rsidR="00735A8C" w:rsidRDefault="00000000">
      <w:r>
        <w:t xml:space="preserve">Welcome to the Pakistan Business Excellence Awards 2023. Please complete this application form to apply for the relevant award category. Ensure all required fields are filled out accurately. The deadline for submissions is </w:t>
      </w:r>
      <w:r w:rsidR="0047437C">
        <w:t>31</w:t>
      </w:r>
      <w:r w:rsidR="0047437C" w:rsidRPr="0047437C">
        <w:rPr>
          <w:vertAlign w:val="superscript"/>
        </w:rPr>
        <w:t>st</w:t>
      </w:r>
      <w:r w:rsidR="0047437C">
        <w:t xml:space="preserve"> February 2025</w:t>
      </w:r>
    </w:p>
    <w:p w14:paraId="08211399" w14:textId="77777777" w:rsidR="00735A8C" w:rsidRDefault="00000000">
      <w:pPr>
        <w:pStyle w:val="Heading2"/>
      </w:pPr>
      <w:r>
        <w:t>Applicant Information</w:t>
      </w:r>
    </w:p>
    <w:tbl>
      <w:tblPr>
        <w:tblW w:w="0" w:type="auto"/>
        <w:tblLook w:val="04A0" w:firstRow="1" w:lastRow="0" w:firstColumn="1" w:lastColumn="0" w:noHBand="0" w:noVBand="1"/>
      </w:tblPr>
      <w:tblGrid>
        <w:gridCol w:w="4320"/>
        <w:gridCol w:w="4320"/>
      </w:tblGrid>
      <w:tr w:rsidR="00735A8C" w14:paraId="56CE57CF" w14:textId="77777777">
        <w:tc>
          <w:tcPr>
            <w:tcW w:w="4320" w:type="dxa"/>
          </w:tcPr>
          <w:p w14:paraId="77F99B3C" w14:textId="77777777" w:rsidR="00735A8C" w:rsidRDefault="00000000">
            <w:r>
              <w:t>Full Name</w:t>
            </w:r>
          </w:p>
        </w:tc>
        <w:tc>
          <w:tcPr>
            <w:tcW w:w="4320" w:type="dxa"/>
          </w:tcPr>
          <w:p w14:paraId="3DC55804" w14:textId="77777777" w:rsidR="00735A8C" w:rsidRDefault="00735A8C"/>
        </w:tc>
      </w:tr>
      <w:tr w:rsidR="00735A8C" w14:paraId="65577758" w14:textId="77777777">
        <w:tc>
          <w:tcPr>
            <w:tcW w:w="4320" w:type="dxa"/>
          </w:tcPr>
          <w:p w14:paraId="450B8F8B" w14:textId="77777777" w:rsidR="00735A8C" w:rsidRDefault="00000000">
            <w:r>
              <w:t>Job Title</w:t>
            </w:r>
          </w:p>
        </w:tc>
        <w:tc>
          <w:tcPr>
            <w:tcW w:w="4320" w:type="dxa"/>
          </w:tcPr>
          <w:p w14:paraId="678E9E30" w14:textId="77777777" w:rsidR="00735A8C" w:rsidRDefault="00735A8C"/>
        </w:tc>
      </w:tr>
      <w:tr w:rsidR="00735A8C" w14:paraId="5E0C4A69" w14:textId="77777777">
        <w:tc>
          <w:tcPr>
            <w:tcW w:w="4320" w:type="dxa"/>
          </w:tcPr>
          <w:p w14:paraId="678A57FD" w14:textId="77777777" w:rsidR="00735A8C" w:rsidRDefault="00000000">
            <w:r>
              <w:t>Company Name</w:t>
            </w:r>
          </w:p>
        </w:tc>
        <w:tc>
          <w:tcPr>
            <w:tcW w:w="4320" w:type="dxa"/>
          </w:tcPr>
          <w:p w14:paraId="415E69C4" w14:textId="77777777" w:rsidR="00735A8C" w:rsidRDefault="00735A8C"/>
        </w:tc>
      </w:tr>
      <w:tr w:rsidR="00735A8C" w14:paraId="7CDA94B0" w14:textId="77777777">
        <w:tc>
          <w:tcPr>
            <w:tcW w:w="4320" w:type="dxa"/>
          </w:tcPr>
          <w:p w14:paraId="188F7F8E" w14:textId="77777777" w:rsidR="00735A8C" w:rsidRDefault="00000000">
            <w:r>
              <w:t>Email Address</w:t>
            </w:r>
          </w:p>
        </w:tc>
        <w:tc>
          <w:tcPr>
            <w:tcW w:w="4320" w:type="dxa"/>
          </w:tcPr>
          <w:p w14:paraId="541D2328" w14:textId="77777777" w:rsidR="00735A8C" w:rsidRDefault="00735A8C"/>
        </w:tc>
      </w:tr>
      <w:tr w:rsidR="00735A8C" w14:paraId="0FEE5EBA" w14:textId="77777777">
        <w:tc>
          <w:tcPr>
            <w:tcW w:w="4320" w:type="dxa"/>
          </w:tcPr>
          <w:p w14:paraId="68871800" w14:textId="77777777" w:rsidR="00735A8C" w:rsidRDefault="00000000">
            <w:r>
              <w:t>Phone Number</w:t>
            </w:r>
          </w:p>
        </w:tc>
        <w:tc>
          <w:tcPr>
            <w:tcW w:w="4320" w:type="dxa"/>
          </w:tcPr>
          <w:p w14:paraId="21B09FC7" w14:textId="77777777" w:rsidR="00735A8C" w:rsidRDefault="00735A8C"/>
        </w:tc>
      </w:tr>
      <w:tr w:rsidR="00735A8C" w14:paraId="4B655ADC" w14:textId="77777777">
        <w:tc>
          <w:tcPr>
            <w:tcW w:w="4320" w:type="dxa"/>
          </w:tcPr>
          <w:p w14:paraId="46B4B958" w14:textId="77777777" w:rsidR="00735A8C" w:rsidRDefault="00000000">
            <w:r>
              <w:t>Mailing Address</w:t>
            </w:r>
          </w:p>
        </w:tc>
        <w:tc>
          <w:tcPr>
            <w:tcW w:w="4320" w:type="dxa"/>
          </w:tcPr>
          <w:p w14:paraId="1E375284" w14:textId="77777777" w:rsidR="00735A8C" w:rsidRDefault="00735A8C"/>
        </w:tc>
      </w:tr>
    </w:tbl>
    <w:p w14:paraId="0A5B79A6" w14:textId="77777777" w:rsidR="00735A8C" w:rsidRDefault="00000000">
      <w:pPr>
        <w:pStyle w:val="Heading2"/>
      </w:pPr>
      <w:r>
        <w:t>Award Category</w:t>
      </w:r>
    </w:p>
    <w:p w14:paraId="725692F8" w14:textId="4BCE5528" w:rsidR="00735A8C" w:rsidRDefault="00000000">
      <w:r>
        <w:t>Please select the award category for which you are applying (e.g., Business Leadership, Innovator of the Year, etc.).</w:t>
      </w:r>
      <w:r w:rsidR="0047437C">
        <w:t xml:space="preserve"> Visit the website </w:t>
      </w:r>
      <w:hyperlink r:id="rId6" w:history="1">
        <w:r w:rsidR="0047437C" w:rsidRPr="00C13A1F">
          <w:rPr>
            <w:rStyle w:val="Hyperlink"/>
          </w:rPr>
          <w:t>www.pbeawards.com</w:t>
        </w:r>
      </w:hyperlink>
      <w:r w:rsidR="0047437C">
        <w:t xml:space="preserve"> for categories. </w:t>
      </w:r>
    </w:p>
    <w:p w14:paraId="7E5120BC" w14:textId="77777777" w:rsidR="00735A8C" w:rsidRDefault="00000000">
      <w:pPr>
        <w:pStyle w:val="Heading2"/>
      </w:pPr>
      <w:r>
        <w:t>Business Overview and Achievements</w:t>
      </w:r>
    </w:p>
    <w:p w14:paraId="0961DB30" w14:textId="77777777" w:rsidR="00735A8C" w:rsidRDefault="00000000" w:rsidP="0047437C">
      <w:pPr>
        <w:pStyle w:val="ListParagraph"/>
        <w:numPr>
          <w:ilvl w:val="0"/>
          <w:numId w:val="10"/>
        </w:numPr>
      </w:pPr>
      <w:r>
        <w:t>Provide a brief description of your business and highlight the key achievements that qualify you for this award.</w:t>
      </w:r>
    </w:p>
    <w:tbl>
      <w:tblPr>
        <w:tblStyle w:val="TableGrid"/>
        <w:tblW w:w="0" w:type="auto"/>
        <w:tblInd w:w="360" w:type="dxa"/>
        <w:tblLook w:val="04A0" w:firstRow="1" w:lastRow="0" w:firstColumn="1" w:lastColumn="0" w:noHBand="0" w:noVBand="1"/>
      </w:tblPr>
      <w:tblGrid>
        <w:gridCol w:w="8496"/>
      </w:tblGrid>
      <w:tr w:rsidR="0047437C" w14:paraId="472250C8" w14:textId="77777777" w:rsidTr="0047437C">
        <w:tc>
          <w:tcPr>
            <w:tcW w:w="8856" w:type="dxa"/>
          </w:tcPr>
          <w:p w14:paraId="6903856B" w14:textId="77777777" w:rsidR="0047437C" w:rsidRDefault="0047437C" w:rsidP="0047437C">
            <w:pPr>
              <w:pStyle w:val="ListParagraph"/>
              <w:ind w:left="0"/>
            </w:pPr>
          </w:p>
        </w:tc>
      </w:tr>
    </w:tbl>
    <w:p w14:paraId="0C18A5AE" w14:textId="77777777" w:rsidR="0047437C" w:rsidRDefault="0047437C"/>
    <w:p w14:paraId="2AE27ABC" w14:textId="129D5654" w:rsidR="0047437C" w:rsidRDefault="0047437C" w:rsidP="0047437C">
      <w:pPr>
        <w:pStyle w:val="ListParagraph"/>
        <w:numPr>
          <w:ilvl w:val="0"/>
          <w:numId w:val="10"/>
        </w:numPr>
      </w:pPr>
      <w:r>
        <w:t>Strategic Vision: Describe your strategic vision for your company or project and how it has contributed to its success. Please include examples of decisions or initiatives that reflect this vision.</w:t>
      </w:r>
    </w:p>
    <w:tbl>
      <w:tblPr>
        <w:tblStyle w:val="TableGrid"/>
        <w:tblW w:w="0" w:type="auto"/>
        <w:tblInd w:w="360" w:type="dxa"/>
        <w:tblLook w:val="04A0" w:firstRow="1" w:lastRow="0" w:firstColumn="1" w:lastColumn="0" w:noHBand="0" w:noVBand="1"/>
      </w:tblPr>
      <w:tblGrid>
        <w:gridCol w:w="8496"/>
      </w:tblGrid>
      <w:tr w:rsidR="0047437C" w14:paraId="09EB7EDC" w14:textId="77777777" w:rsidTr="0047437C">
        <w:tc>
          <w:tcPr>
            <w:tcW w:w="8856" w:type="dxa"/>
          </w:tcPr>
          <w:p w14:paraId="4E14AADB" w14:textId="77777777" w:rsidR="0047437C" w:rsidRDefault="0047437C" w:rsidP="0047437C">
            <w:pPr>
              <w:pStyle w:val="ListParagraph"/>
              <w:ind w:left="0"/>
            </w:pPr>
          </w:p>
        </w:tc>
      </w:tr>
    </w:tbl>
    <w:p w14:paraId="28C9EA76" w14:textId="77777777" w:rsidR="0047437C" w:rsidRDefault="0047437C" w:rsidP="0047437C"/>
    <w:p w14:paraId="4D8B35AB" w14:textId="1D17C9B8" w:rsidR="0047437C" w:rsidRDefault="0047437C" w:rsidP="0047437C">
      <w:pPr>
        <w:pStyle w:val="ListParagraph"/>
        <w:numPr>
          <w:ilvl w:val="0"/>
          <w:numId w:val="10"/>
        </w:numPr>
      </w:pPr>
      <w:r>
        <w:t>Innovation and Creativity: What innovative approaches or creative solutions have you implemented in your work? Explain how these innovations have positively impacted your business or industry.</w:t>
      </w:r>
    </w:p>
    <w:p w14:paraId="20D4C1B4" w14:textId="77777777" w:rsidR="0047437C" w:rsidRDefault="0047437C" w:rsidP="0047437C">
      <w:pPr>
        <w:pStyle w:val="ListParagraph"/>
        <w:ind w:left="360"/>
      </w:pPr>
    </w:p>
    <w:tbl>
      <w:tblPr>
        <w:tblStyle w:val="TableGrid"/>
        <w:tblW w:w="0" w:type="auto"/>
        <w:tblInd w:w="360" w:type="dxa"/>
        <w:tblLook w:val="04A0" w:firstRow="1" w:lastRow="0" w:firstColumn="1" w:lastColumn="0" w:noHBand="0" w:noVBand="1"/>
      </w:tblPr>
      <w:tblGrid>
        <w:gridCol w:w="8496"/>
      </w:tblGrid>
      <w:tr w:rsidR="0047437C" w14:paraId="60A69F34" w14:textId="77777777" w:rsidTr="0047437C">
        <w:tc>
          <w:tcPr>
            <w:tcW w:w="8856" w:type="dxa"/>
          </w:tcPr>
          <w:p w14:paraId="5606DF05" w14:textId="77777777" w:rsidR="0047437C" w:rsidRDefault="0047437C" w:rsidP="0047437C">
            <w:pPr>
              <w:pStyle w:val="ListParagraph"/>
              <w:ind w:left="0"/>
            </w:pPr>
          </w:p>
        </w:tc>
      </w:tr>
    </w:tbl>
    <w:p w14:paraId="666F7364" w14:textId="77777777" w:rsidR="0047437C" w:rsidRDefault="0047437C" w:rsidP="0047437C">
      <w:pPr>
        <w:pStyle w:val="ListParagraph"/>
        <w:ind w:left="360"/>
      </w:pPr>
    </w:p>
    <w:p w14:paraId="7096C3E0" w14:textId="6159FD29" w:rsidR="0047437C" w:rsidRDefault="0047437C" w:rsidP="0047437C">
      <w:pPr>
        <w:pStyle w:val="ListParagraph"/>
        <w:numPr>
          <w:ilvl w:val="0"/>
          <w:numId w:val="10"/>
        </w:numPr>
      </w:pPr>
      <w:r>
        <w:lastRenderedPageBreak/>
        <w:t>Leadership and Team Development: How have you demonstrated leadership in your role? Provide examples of how you have fostered team development, motivated others, and influenced your organization.</w:t>
      </w:r>
    </w:p>
    <w:tbl>
      <w:tblPr>
        <w:tblStyle w:val="TableGrid"/>
        <w:tblW w:w="0" w:type="auto"/>
        <w:tblInd w:w="360" w:type="dxa"/>
        <w:tblLook w:val="04A0" w:firstRow="1" w:lastRow="0" w:firstColumn="1" w:lastColumn="0" w:noHBand="0" w:noVBand="1"/>
      </w:tblPr>
      <w:tblGrid>
        <w:gridCol w:w="8496"/>
      </w:tblGrid>
      <w:tr w:rsidR="0047437C" w14:paraId="6B157DE0" w14:textId="77777777" w:rsidTr="0047437C">
        <w:tc>
          <w:tcPr>
            <w:tcW w:w="8856" w:type="dxa"/>
          </w:tcPr>
          <w:p w14:paraId="2A35C00D" w14:textId="77777777" w:rsidR="0047437C" w:rsidRDefault="0047437C" w:rsidP="0047437C">
            <w:pPr>
              <w:pStyle w:val="ListParagraph"/>
              <w:ind w:left="0"/>
            </w:pPr>
          </w:p>
        </w:tc>
      </w:tr>
    </w:tbl>
    <w:p w14:paraId="155B0EF8" w14:textId="77777777" w:rsidR="0047437C" w:rsidRDefault="0047437C" w:rsidP="0047437C">
      <w:pPr>
        <w:pStyle w:val="ListParagraph"/>
        <w:ind w:left="360"/>
      </w:pPr>
    </w:p>
    <w:p w14:paraId="62E551A6" w14:textId="04E64E1B" w:rsidR="0047437C" w:rsidRDefault="0047437C" w:rsidP="0047437C">
      <w:pPr>
        <w:pStyle w:val="ListParagraph"/>
        <w:numPr>
          <w:ilvl w:val="0"/>
          <w:numId w:val="10"/>
        </w:numPr>
      </w:pPr>
      <w:r>
        <w:t>Challenges Overcome: Describe any significant challenges you have faced in your business or project and how you successfully overcame them. What lessons did you learn from these experiences?</w:t>
      </w:r>
    </w:p>
    <w:tbl>
      <w:tblPr>
        <w:tblStyle w:val="TableGrid"/>
        <w:tblW w:w="0" w:type="auto"/>
        <w:tblInd w:w="360" w:type="dxa"/>
        <w:tblLook w:val="04A0" w:firstRow="1" w:lastRow="0" w:firstColumn="1" w:lastColumn="0" w:noHBand="0" w:noVBand="1"/>
      </w:tblPr>
      <w:tblGrid>
        <w:gridCol w:w="8496"/>
      </w:tblGrid>
      <w:tr w:rsidR="0047437C" w14:paraId="47D473EF" w14:textId="77777777" w:rsidTr="0047437C">
        <w:tc>
          <w:tcPr>
            <w:tcW w:w="8856" w:type="dxa"/>
          </w:tcPr>
          <w:p w14:paraId="471D3DB0" w14:textId="77777777" w:rsidR="0047437C" w:rsidRDefault="0047437C" w:rsidP="0047437C">
            <w:pPr>
              <w:pStyle w:val="ListParagraph"/>
              <w:ind w:left="0"/>
            </w:pPr>
          </w:p>
        </w:tc>
      </w:tr>
    </w:tbl>
    <w:p w14:paraId="56689343" w14:textId="77777777" w:rsidR="0047437C" w:rsidRDefault="0047437C" w:rsidP="0047437C">
      <w:pPr>
        <w:pStyle w:val="ListParagraph"/>
        <w:ind w:left="360"/>
      </w:pPr>
    </w:p>
    <w:p w14:paraId="127A2F17" w14:textId="4CC50BCA" w:rsidR="0047437C" w:rsidRDefault="0047437C" w:rsidP="0047437C">
      <w:pPr>
        <w:pStyle w:val="ListParagraph"/>
        <w:numPr>
          <w:ilvl w:val="0"/>
          <w:numId w:val="10"/>
        </w:numPr>
      </w:pPr>
      <w:r>
        <w:t>Community Involvement and Social Impact: How has your work contributed to the community or social causes? Provide details on any initiatives or programs you have led or participated in that have made a positive impact.</w:t>
      </w:r>
    </w:p>
    <w:tbl>
      <w:tblPr>
        <w:tblStyle w:val="TableGrid"/>
        <w:tblW w:w="0" w:type="auto"/>
        <w:tblInd w:w="360" w:type="dxa"/>
        <w:tblLook w:val="04A0" w:firstRow="1" w:lastRow="0" w:firstColumn="1" w:lastColumn="0" w:noHBand="0" w:noVBand="1"/>
      </w:tblPr>
      <w:tblGrid>
        <w:gridCol w:w="8496"/>
      </w:tblGrid>
      <w:tr w:rsidR="0047437C" w14:paraId="27306E70" w14:textId="77777777" w:rsidTr="0047437C">
        <w:tc>
          <w:tcPr>
            <w:tcW w:w="8856" w:type="dxa"/>
          </w:tcPr>
          <w:p w14:paraId="59E7A84D" w14:textId="77777777" w:rsidR="0047437C" w:rsidRDefault="0047437C" w:rsidP="0047437C">
            <w:pPr>
              <w:pStyle w:val="ListParagraph"/>
              <w:ind w:left="0"/>
            </w:pPr>
          </w:p>
        </w:tc>
      </w:tr>
    </w:tbl>
    <w:p w14:paraId="051C5481" w14:textId="77777777" w:rsidR="0047437C" w:rsidRDefault="0047437C"/>
    <w:p w14:paraId="6F0E0BBB" w14:textId="77777777" w:rsidR="00735A8C" w:rsidRDefault="00000000">
      <w:pPr>
        <w:pStyle w:val="Heading2"/>
      </w:pPr>
      <w:r>
        <w:t>Supporting Documents</w:t>
      </w:r>
    </w:p>
    <w:p w14:paraId="08E4F7BA" w14:textId="77777777" w:rsidR="00735A8C" w:rsidRDefault="00000000">
      <w:r>
        <w:t>Please attach any supporting documents that highlight your qualifications for this award. This may include business performance reports, project descriptions, certifications, or other relevant materials.</w:t>
      </w:r>
    </w:p>
    <w:p w14:paraId="53005889" w14:textId="77777777" w:rsidR="00735A8C" w:rsidRDefault="00000000">
      <w:pPr>
        <w:pStyle w:val="Heading2"/>
      </w:pPr>
      <w:r>
        <w:t>Declaration and Signature</w:t>
      </w:r>
    </w:p>
    <w:p w14:paraId="4F5161ED" w14:textId="77777777" w:rsidR="00735A8C" w:rsidRDefault="00000000">
      <w:r>
        <w:t>I hereby declare that the information provided in this application is true and accurate to the best of my knowledge.</w:t>
      </w:r>
    </w:p>
    <w:p w14:paraId="002698FE" w14:textId="77777777" w:rsidR="00735A8C" w:rsidRDefault="00000000">
      <w:r>
        <w:t>Signature: ___________________________    Date: ______________</w:t>
      </w:r>
    </w:p>
    <w:p w14:paraId="63C7FE38" w14:textId="77777777" w:rsidR="00735A8C" w:rsidRDefault="00000000">
      <w:pPr>
        <w:pStyle w:val="Heading2"/>
      </w:pPr>
      <w:r>
        <w:t>Submission Instructions</w:t>
      </w:r>
    </w:p>
    <w:p w14:paraId="0A70A229" w14:textId="3367AA08" w:rsidR="00735A8C" w:rsidRDefault="00000000">
      <w:r>
        <w:t>Please submit your completed application form and any supporting documents to</w:t>
      </w:r>
      <w:r w:rsidR="0047437C">
        <w:t xml:space="preserve"> </w:t>
      </w:r>
      <w:hyperlink r:id="rId7" w:history="1">
        <w:r w:rsidR="0047437C" w:rsidRPr="00C13A1F">
          <w:rPr>
            <w:rStyle w:val="Hyperlink"/>
          </w:rPr>
          <w:t>submissions@pbeawards.com</w:t>
        </w:r>
      </w:hyperlink>
      <w:r w:rsidR="0047437C">
        <w:t xml:space="preserve">. </w:t>
      </w:r>
      <w:r>
        <w:t>Ensure that all materials are submitted by the deadline to be considered for the awards.</w:t>
      </w:r>
    </w:p>
    <w:p w14:paraId="1E09AB68" w14:textId="77777777" w:rsidR="00735A8C" w:rsidRDefault="00000000">
      <w:pPr>
        <w:pStyle w:val="Heading2"/>
      </w:pPr>
      <w:r>
        <w:t>Contact Information</w:t>
      </w:r>
    </w:p>
    <w:p w14:paraId="74016435" w14:textId="17A211A0" w:rsidR="00735A8C" w:rsidRDefault="00000000">
      <w:r>
        <w:t xml:space="preserve">For any inquiries regarding the application process, please contact us at </w:t>
      </w:r>
      <w:hyperlink r:id="rId8" w:history="1">
        <w:r w:rsidR="0047437C" w:rsidRPr="00C13A1F">
          <w:rPr>
            <w:rStyle w:val="Hyperlink"/>
          </w:rPr>
          <w:t>submissions@pbeawards.com</w:t>
        </w:r>
      </w:hyperlink>
      <w:r w:rsidR="0047437C">
        <w:t xml:space="preserve">. </w:t>
      </w:r>
    </w:p>
    <w:sectPr w:rsidR="00735A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4837D6C"/>
    <w:multiLevelType w:val="hybridMultilevel"/>
    <w:tmpl w:val="DEBC6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8170814">
    <w:abstractNumId w:val="8"/>
  </w:num>
  <w:num w:numId="2" w16cid:durableId="1565021273">
    <w:abstractNumId w:val="6"/>
  </w:num>
  <w:num w:numId="3" w16cid:durableId="500586031">
    <w:abstractNumId w:val="5"/>
  </w:num>
  <w:num w:numId="4" w16cid:durableId="1892382977">
    <w:abstractNumId w:val="4"/>
  </w:num>
  <w:num w:numId="5" w16cid:durableId="702171002">
    <w:abstractNumId w:val="7"/>
  </w:num>
  <w:num w:numId="6" w16cid:durableId="2142769393">
    <w:abstractNumId w:val="3"/>
  </w:num>
  <w:num w:numId="7" w16cid:durableId="2086685989">
    <w:abstractNumId w:val="2"/>
  </w:num>
  <w:num w:numId="8" w16cid:durableId="1945336273">
    <w:abstractNumId w:val="1"/>
  </w:num>
  <w:num w:numId="9" w16cid:durableId="563181192">
    <w:abstractNumId w:val="0"/>
  </w:num>
  <w:num w:numId="10" w16cid:durableId="1789855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7437C"/>
    <w:rsid w:val="00731691"/>
    <w:rsid w:val="00735A8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4EA05"/>
  <w14:defaultImageDpi w14:val="300"/>
  <w15:docId w15:val="{BE03D7D3-F6BC-497A-B7AB-A98A7859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7437C"/>
    <w:rPr>
      <w:color w:val="0000FF" w:themeColor="hyperlink"/>
      <w:u w:val="single"/>
    </w:rPr>
  </w:style>
  <w:style w:type="character" w:styleId="UnresolvedMention">
    <w:name w:val="Unresolved Mention"/>
    <w:basedOn w:val="DefaultParagraphFont"/>
    <w:uiPriority w:val="99"/>
    <w:semiHidden/>
    <w:unhideWhenUsed/>
    <w:rsid w:val="0047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pbeawards.com" TargetMode="External"/><Relationship Id="rId3" Type="http://schemas.openxmlformats.org/officeDocument/2006/relationships/styles" Target="styles.xml"/><Relationship Id="rId7" Type="http://schemas.openxmlformats.org/officeDocument/2006/relationships/hyperlink" Target="mailto:submissions@pbeaw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beaw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Maha Javed</cp:lastModifiedBy>
  <cp:revision>2</cp:revision>
  <dcterms:created xsi:type="dcterms:W3CDTF">2013-12-23T23:15:00Z</dcterms:created>
  <dcterms:modified xsi:type="dcterms:W3CDTF">2024-08-26T03:59:00Z</dcterms:modified>
  <cp:category/>
</cp:coreProperties>
</file>